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MURAINA MUHIDEEN</w:t>
      </w:r>
    </w:p>
    <w:p>
      <w:r>
        <w:t>Lagos, Nigeria</w:t>
        <w:br/>
        <w:t>Phone: 09028350769</w:t>
        <w:br/>
        <w:t>Email: murainamuhideen799@gmail.com</w:t>
      </w:r>
    </w:p>
    <w:p>
      <w:pPr>
        <w:pStyle w:val="Heading2"/>
      </w:pPr>
      <w:r>
        <w:t>PROFESSIONAL SUMMARY</w:t>
      </w:r>
    </w:p>
    <w:p>
      <w:r>
        <w:t>Results-oriented and highly motivated graduate with strong communication, customer service, and relationship management skills. Adept at identifying opportunities, engaging clients, and supporting business growth through effective marketing and sales strategies. Proficient in Microsoft Office applications, social media marketing, and administrative support. Completed NYSC and eager to contribute to organizational success through dedication, professionalism, and excellent customer engagement skills.</w:t>
      </w:r>
    </w:p>
    <w:p>
      <w:pPr>
        <w:pStyle w:val="Heading2"/>
      </w:pPr>
      <w:r>
        <w:t>CORE COMPETENCIES</w:t>
      </w:r>
    </w:p>
    <w:p>
      <w:pPr>
        <w:pStyle w:val="ListBullet"/>
      </w:pPr>
      <w:r>
        <w:t>Sales and Marketing Support</w:t>
      </w:r>
    </w:p>
    <w:p>
      <w:pPr>
        <w:pStyle w:val="ListBullet"/>
      </w:pPr>
      <w:r>
        <w:t>Customer Relationship Management</w:t>
      </w:r>
    </w:p>
    <w:p>
      <w:pPr>
        <w:pStyle w:val="ListBullet"/>
      </w:pPr>
      <w:r>
        <w:t>Lead Generation and Prospecting</w:t>
      </w:r>
    </w:p>
    <w:p>
      <w:pPr>
        <w:pStyle w:val="ListBullet"/>
      </w:pPr>
      <w:r>
        <w:t>Digital Marketing and Social Media Management</w:t>
      </w:r>
    </w:p>
    <w:p>
      <w:pPr>
        <w:pStyle w:val="ListBullet"/>
      </w:pPr>
      <w:r>
        <w:t>Business Development</w:t>
      </w:r>
    </w:p>
    <w:p>
      <w:pPr>
        <w:pStyle w:val="ListBullet"/>
      </w:pPr>
      <w:r>
        <w:t>Market Research and Analysis</w:t>
      </w:r>
    </w:p>
    <w:p>
      <w:pPr>
        <w:pStyle w:val="ListBullet"/>
      </w:pPr>
      <w:r>
        <w:t>Communication and Presentation Skills</w:t>
      </w:r>
    </w:p>
    <w:p>
      <w:pPr>
        <w:pStyle w:val="ListBullet"/>
      </w:pPr>
      <w:r>
        <w:t>Microsoft Word, Excel &amp; PowerPoint</w:t>
      </w:r>
    </w:p>
    <w:p>
      <w:pPr>
        <w:pStyle w:val="ListBullet"/>
      </w:pPr>
      <w:r>
        <w:t>Report Writing and Documentation</w:t>
      </w:r>
    </w:p>
    <w:p>
      <w:pPr>
        <w:pStyle w:val="ListBullet"/>
      </w:pPr>
      <w:r>
        <w:t>Team Collaboration and Problem Solving</w:t>
      </w:r>
    </w:p>
    <w:p>
      <w:pPr>
        <w:pStyle w:val="Heading2"/>
      </w:pPr>
      <w:r>
        <w:t>EDUCATION</w:t>
      </w:r>
    </w:p>
    <w:p>
      <w:r>
        <w:t>Bachelor of Library and Information Science (BLIS)</w:t>
        <w:br/>
        <w:t>Lead City University, Ibadan, Oyo State</w:t>
        <w:br/>
        <w:t>2024</w:t>
      </w:r>
    </w:p>
    <w:p>
      <w:r>
        <w:t>National Youth Service Corps (NYSC)</w:t>
        <w:br/>
        <w:t>Completed</w:t>
      </w:r>
    </w:p>
    <w:p>
      <w:pPr>
        <w:pStyle w:val="Heading2"/>
      </w:pPr>
      <w:r>
        <w:t>WORK EXPERIENCE</w:t>
      </w:r>
    </w:p>
    <w:p>
      <w:r>
        <w:t>Administrative Assistant / Intern</w:t>
        <w:br/>
        <w:t>Ijoko Coke Depot</w:t>
        <w:br/>
        <w:t>2023 – 2024</w:t>
      </w:r>
    </w:p>
    <w:p>
      <w:pPr>
        <w:pStyle w:val="ListBullet"/>
      </w:pPr>
      <w:r>
        <w:t>Assisted in maintaining client records and administrative documentation.</w:t>
      </w:r>
    </w:p>
    <w:p>
      <w:pPr>
        <w:pStyle w:val="ListBullet"/>
      </w:pPr>
      <w:r>
        <w:t>Responded to inquiries and provided professional customer support.</w:t>
      </w:r>
    </w:p>
    <w:p>
      <w:pPr>
        <w:pStyle w:val="ListBullet"/>
      </w:pPr>
      <w:r>
        <w:t>Supported communication between clients and management.</w:t>
      </w:r>
    </w:p>
    <w:p>
      <w:pPr>
        <w:pStyle w:val="ListBullet"/>
      </w:pPr>
      <w:r>
        <w:t>Prepared reports, presentations, and correspondence.</w:t>
      </w:r>
    </w:p>
    <w:p>
      <w:pPr>
        <w:pStyle w:val="ListBullet"/>
      </w:pPr>
      <w:r>
        <w:t>Assisted in coordinating meetings and daily office operations.</w:t>
      </w:r>
    </w:p>
    <w:p>
      <w:pPr>
        <w:pStyle w:val="Heading2"/>
      </w:pPr>
      <w:r>
        <w:t>SALES AND MARKETING EXPERIENCE</w:t>
      </w:r>
    </w:p>
    <w:p>
      <w:pPr>
        <w:pStyle w:val="ListBullet"/>
      </w:pPr>
      <w:r>
        <w:t>Promoted products and services through online platforms and direct engagement.</w:t>
      </w:r>
    </w:p>
    <w:p>
      <w:pPr>
        <w:pStyle w:val="ListBullet"/>
      </w:pPr>
      <w:r>
        <w:t>Conducted market research to identify customer needs and business opportunities.</w:t>
      </w:r>
    </w:p>
    <w:p>
      <w:pPr>
        <w:pStyle w:val="ListBullet"/>
      </w:pPr>
      <w:r>
        <w:t>Assisted in developing social media content to improve audience engagement.</w:t>
      </w:r>
    </w:p>
    <w:p>
      <w:pPr>
        <w:pStyle w:val="ListBullet"/>
      </w:pPr>
      <w:r>
        <w:t>Built positive relationships with customers and stakeholders.</w:t>
      </w:r>
    </w:p>
    <w:p>
      <w:pPr>
        <w:pStyle w:val="ListBullet"/>
      </w:pPr>
      <w:r>
        <w:t>Supported lead generation activities and customer follow-up processes.</w:t>
      </w:r>
    </w:p>
    <w:p>
      <w:pPr>
        <w:pStyle w:val="Heading2"/>
      </w:pPr>
      <w:r>
        <w:t>SKILLS</w:t>
      </w:r>
    </w:p>
    <w:p>
      <w:pPr>
        <w:pStyle w:val="ListBullet"/>
      </w:pPr>
      <w:r>
        <w:t>Excellent verbal and written communication</w:t>
      </w:r>
    </w:p>
    <w:p>
      <w:pPr>
        <w:pStyle w:val="ListBullet"/>
      </w:pPr>
      <w:r>
        <w:t>Customer service and client management</w:t>
      </w:r>
    </w:p>
    <w:p>
      <w:pPr>
        <w:pStyle w:val="ListBullet"/>
      </w:pPr>
      <w:r>
        <w:t>Social media marketing</w:t>
      </w:r>
    </w:p>
    <w:p>
      <w:pPr>
        <w:pStyle w:val="ListBullet"/>
      </w:pPr>
      <w:r>
        <w:t>Lead generation</w:t>
      </w:r>
    </w:p>
    <w:p>
      <w:pPr>
        <w:pStyle w:val="ListBullet"/>
      </w:pPr>
      <w:r>
        <w:t>Negotiation and persuasion</w:t>
      </w:r>
    </w:p>
    <w:p>
      <w:pPr>
        <w:pStyle w:val="ListBullet"/>
      </w:pPr>
      <w:r>
        <w:t>Time management</w:t>
      </w:r>
    </w:p>
    <w:p>
      <w:pPr>
        <w:pStyle w:val="ListBullet"/>
      </w:pPr>
      <w:r>
        <w:t>Microsoft Office Suite</w:t>
      </w:r>
    </w:p>
    <w:p>
      <w:pPr>
        <w:pStyle w:val="ListBullet"/>
      </w:pPr>
      <w:r>
        <w:t>Data entry and record management</w:t>
      </w:r>
    </w:p>
    <w:p>
      <w:pPr>
        <w:pStyle w:val="Heading2"/>
      </w:pPr>
      <w:r>
        <w:t>PERSONAL ATTRIBUTES</w:t>
      </w:r>
    </w:p>
    <w:p>
      <w:pPr>
        <w:pStyle w:val="ListBullet"/>
      </w:pPr>
      <w:r>
        <w:t>Self-motivated and target-driven</w:t>
      </w:r>
    </w:p>
    <w:p>
      <w:pPr>
        <w:pStyle w:val="ListBullet"/>
      </w:pPr>
      <w:r>
        <w:t>Professional and well-presented</w:t>
      </w:r>
    </w:p>
    <w:p>
      <w:pPr>
        <w:pStyle w:val="ListBullet"/>
      </w:pPr>
      <w:r>
        <w:t>Quick learner with strong adaptability</w:t>
      </w:r>
    </w:p>
    <w:p>
      <w:pPr>
        <w:pStyle w:val="ListBullet"/>
      </w:pPr>
      <w:r>
        <w:t>Ability to work independently and within a team</w:t>
      </w:r>
    </w:p>
    <w:p>
      <w:pPr>
        <w:pStyle w:val="ListBullet"/>
      </w:pPr>
      <w:r>
        <w:t>Strong interpersonal skills</w:t>
      </w:r>
    </w:p>
    <w:p>
      <w:pPr>
        <w:pStyle w:val="Heading2"/>
      </w:pPr>
      <w:r>
        <w:t>REFERENCES</w:t>
      </w:r>
    </w:p>
    <w:p>
      <w:r>
        <w:t>Available upon request.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