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206B" w14:textId="77777777" w:rsidR="00BD13CD" w:rsidRDefault="00731361">
      <w:r>
        <w:t>ATOBATELE OLORUNTOLA JEREMIAH</w:t>
      </w:r>
    </w:p>
    <w:p w14:paraId="01158B1B" w14:textId="77777777" w:rsidR="00BD13CD" w:rsidRDefault="00731361">
      <w:r>
        <w:t>19, Orile Aboru Way, Egunjobi Street, Aboru, Iyana Ipaja, Lagos</w:t>
      </w:r>
    </w:p>
    <w:p w14:paraId="3286434E" w14:textId="77777777" w:rsidR="00BD13CD" w:rsidRDefault="00731361">
      <w:r>
        <w:t>Tel: 08104141336</w:t>
      </w:r>
    </w:p>
    <w:p w14:paraId="63D0DF87" w14:textId="77777777" w:rsidR="00BD13CD" w:rsidRDefault="00731361">
      <w:r>
        <w:t>E-mail: atobateleoloruntola@gmail.com</w:t>
      </w:r>
    </w:p>
    <w:p w14:paraId="5F1C1B5D" w14:textId="77777777" w:rsidR="00BD13CD" w:rsidRDefault="00731361">
      <w:r>
        <w:br/>
        <w:t>CAREER OBJECTIVE:</w:t>
      </w:r>
    </w:p>
    <w:p w14:paraId="5452B4CC" w14:textId="77777777" w:rsidR="00BD13CD" w:rsidRDefault="00731361">
      <w:r>
        <w:t>To secure a position in aviation security where I can apply my discipline, attention to detail, and strong sense of responsibility to ensure safety, protect lives and property, and contribute to the efficient operation of airport security services.</w:t>
      </w:r>
    </w:p>
    <w:p w14:paraId="03EED32D" w14:textId="77777777" w:rsidR="00BD13CD" w:rsidRDefault="00731361">
      <w:r>
        <w:br/>
        <w:t>PERSONAL DATA:</w:t>
      </w:r>
    </w:p>
    <w:p w14:paraId="7C280963" w14:textId="77777777" w:rsidR="00BD13CD" w:rsidRDefault="00731361">
      <w:r>
        <w:t>Date of Birth: 23rd October, 1999</w:t>
      </w:r>
    </w:p>
    <w:p w14:paraId="26FD02F8" w14:textId="77777777" w:rsidR="00BD13CD" w:rsidRDefault="00731361">
      <w:r>
        <w:t>Sex: Male</w:t>
      </w:r>
    </w:p>
    <w:p w14:paraId="53679C10" w14:textId="77777777" w:rsidR="00BD13CD" w:rsidRDefault="00731361">
      <w:r>
        <w:t>Marital Status: Single</w:t>
      </w:r>
    </w:p>
    <w:p w14:paraId="48DB05F3" w14:textId="77777777" w:rsidR="00BD13CD" w:rsidRDefault="00731361">
      <w:r>
        <w:t>State of Origin: Osun State</w:t>
      </w:r>
    </w:p>
    <w:p w14:paraId="158029F3" w14:textId="77777777" w:rsidR="00BD13CD" w:rsidRDefault="00731361">
      <w:r>
        <w:t>Local Govt. Area: Ila Orangun</w:t>
      </w:r>
    </w:p>
    <w:p w14:paraId="70D60D9D" w14:textId="77777777" w:rsidR="00BD13CD" w:rsidRDefault="00731361">
      <w:r>
        <w:t>Nationality: Nigerian</w:t>
      </w:r>
    </w:p>
    <w:p w14:paraId="5ED54508" w14:textId="77777777" w:rsidR="00BD13CD" w:rsidRDefault="00731361">
      <w:r>
        <w:t>Languages: English, Yoruba</w:t>
      </w:r>
    </w:p>
    <w:p w14:paraId="36C62DA2" w14:textId="77777777" w:rsidR="00BD13CD" w:rsidRDefault="00731361">
      <w:r>
        <w:br/>
        <w:t>SCHOOLS AND INSTITUTIONS ATTENDED:</w:t>
      </w:r>
    </w:p>
    <w:p w14:paraId="6BD15EA4" w14:textId="77777777" w:rsidR="00BD13CD" w:rsidRDefault="00731361">
      <w:r>
        <w:t>Olabisi Onabanjo University (OOU) – B.A. History and Diplomatic Studies (2016 – 2020)</w:t>
      </w:r>
    </w:p>
    <w:p w14:paraId="5A289BA8" w14:textId="77777777" w:rsidR="00BD13CD" w:rsidRDefault="00731361">
      <w:r>
        <w:t>Academic Solid Private School – WASSCE (2015)</w:t>
      </w:r>
    </w:p>
    <w:p w14:paraId="62E87364" w14:textId="77777777" w:rsidR="00BD13CD" w:rsidRDefault="00731361">
      <w:r>
        <w:br/>
        <w:t>NYSC:</w:t>
      </w:r>
    </w:p>
    <w:p w14:paraId="0A9FAABC" w14:textId="77777777" w:rsidR="00BD13CD" w:rsidRDefault="00731361">
      <w:r>
        <w:t>National Youth Service Corps (NYSC) – Completed</w:t>
      </w:r>
    </w:p>
    <w:p w14:paraId="2A6594E3" w14:textId="77777777" w:rsidR="00BD13CD" w:rsidRDefault="00731361">
      <w:r>
        <w:br/>
        <w:t>PROFESSIONAL SKILLS:</w:t>
      </w:r>
    </w:p>
    <w:p w14:paraId="160D90D9" w14:textId="77777777" w:rsidR="00BD13CD" w:rsidRDefault="00731361">
      <w:r>
        <w:t>- Strong observation and attention to detail</w:t>
      </w:r>
    </w:p>
    <w:p w14:paraId="217A9A25" w14:textId="77777777" w:rsidR="00BD13CD" w:rsidRDefault="00731361">
      <w:r>
        <w:t>- Ability to remain calm under pressure</w:t>
      </w:r>
    </w:p>
    <w:p w14:paraId="77783197" w14:textId="77777777" w:rsidR="00BD13CD" w:rsidRDefault="00731361">
      <w:r>
        <w:t>- Basic security awareness and safety compliance</w:t>
      </w:r>
    </w:p>
    <w:p w14:paraId="591357E1" w14:textId="77777777" w:rsidR="00BD13CD" w:rsidRDefault="00731361">
      <w:r>
        <w:t>- Good communication and reporting skills</w:t>
      </w:r>
    </w:p>
    <w:p w14:paraId="561F2D7A" w14:textId="77777777" w:rsidR="00BD13CD" w:rsidRDefault="00731361">
      <w:r>
        <w:t>- Teamwork and discipline</w:t>
      </w:r>
    </w:p>
    <w:p w14:paraId="052079E4" w14:textId="77777777" w:rsidR="00BD13CD" w:rsidRDefault="00731361">
      <w:r>
        <w:br/>
        <w:t>WORK EXPERIENCE:</w:t>
      </w:r>
    </w:p>
    <w:p w14:paraId="49F0C7C4" w14:textId="77777777" w:rsidR="00BD13CD" w:rsidRDefault="00731361">
      <w:r>
        <w:t>El-Ginal Group of School, Lagos – Teaching/Administrative Assistant</w:t>
      </w:r>
    </w:p>
    <w:p w14:paraId="352C7CED" w14:textId="77777777" w:rsidR="00BD13CD" w:rsidRDefault="00731361">
      <w:r>
        <w:t>Ifesowapo Senior Secondary School – Teaching Assistant</w:t>
      </w:r>
    </w:p>
    <w:p w14:paraId="06C157F5" w14:textId="77777777" w:rsidR="00BD13CD" w:rsidRDefault="00731361">
      <w:r>
        <w:t>Holiness Consultant Agency – Administrative Assistant</w:t>
      </w:r>
    </w:p>
    <w:p w14:paraId="42580CE6" w14:textId="77777777" w:rsidR="00BD13CD" w:rsidRDefault="00731361">
      <w:r>
        <w:br/>
        <w:t>REFERENCE:</w:t>
      </w:r>
    </w:p>
    <w:p w14:paraId="46F3A48D" w14:textId="77777777" w:rsidR="00BD13CD" w:rsidRDefault="00731361">
      <w:r>
        <w:t>Miss Odubiyi – 09132830512</w:t>
      </w:r>
    </w:p>
    <w:sectPr w:rsidR="00BD13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0206711">
    <w:abstractNumId w:val="8"/>
  </w:num>
  <w:num w:numId="2" w16cid:durableId="1383215458">
    <w:abstractNumId w:val="6"/>
  </w:num>
  <w:num w:numId="3" w16cid:durableId="1862160831">
    <w:abstractNumId w:val="5"/>
  </w:num>
  <w:num w:numId="4" w16cid:durableId="1810198176">
    <w:abstractNumId w:val="4"/>
  </w:num>
  <w:num w:numId="5" w16cid:durableId="930704858">
    <w:abstractNumId w:val="7"/>
  </w:num>
  <w:num w:numId="6" w16cid:durableId="111175512">
    <w:abstractNumId w:val="3"/>
  </w:num>
  <w:num w:numId="7" w16cid:durableId="45298791">
    <w:abstractNumId w:val="2"/>
  </w:num>
  <w:num w:numId="8" w16cid:durableId="1468862000">
    <w:abstractNumId w:val="1"/>
  </w:num>
  <w:num w:numId="9" w16cid:durableId="157308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02BED"/>
    <w:rsid w:val="00731361"/>
    <w:rsid w:val="00976A4D"/>
    <w:rsid w:val="00AA1D8D"/>
    <w:rsid w:val="00B47730"/>
    <w:rsid w:val="00BD13C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5DCC4"/>
  <w14:defaultImageDpi w14:val="300"/>
  <w15:docId w15:val="{347580E8-FAF6-614C-A4E0-23B0DDDA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nancy odubiyi</cp:lastModifiedBy>
  <cp:revision>2</cp:revision>
  <dcterms:created xsi:type="dcterms:W3CDTF">2026-03-21T20:59:00Z</dcterms:created>
  <dcterms:modified xsi:type="dcterms:W3CDTF">2026-03-21T20:59:00Z</dcterms:modified>
  <cp:category/>
</cp:coreProperties>
</file>